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25E85" w14:textId="77777777" w:rsidR="00453D71" w:rsidRPr="00577237" w:rsidRDefault="007C7DAD" w:rsidP="00577237">
      <w:pPr>
        <w:jc w:val="center"/>
        <w:rPr>
          <w:rFonts w:ascii="Berlin Sans FB Demi" w:hAnsi="Berlin Sans FB Demi"/>
          <w:sz w:val="56"/>
        </w:rPr>
      </w:pPr>
      <w:r w:rsidRPr="00577237">
        <w:rPr>
          <w:rFonts w:ascii="Berlin Sans FB Demi" w:hAnsi="Berlin Sans FB Demi"/>
          <w:sz w:val="56"/>
        </w:rPr>
        <w:t>First Quarter Memory Verses</w:t>
      </w:r>
    </w:p>
    <w:p w14:paraId="0940DDC0" w14:textId="77777777" w:rsidR="00453D71" w:rsidRDefault="007C7DAD">
      <w:r>
        <w:t xml:space="preserve">Each quarter, you are responsible for learning weekly memory verses. You will be assessed through </w:t>
      </w:r>
      <w:r w:rsidR="00577237">
        <w:t>a written</w:t>
      </w:r>
      <w:r>
        <w:t xml:space="preserve"> test at the end of the week. You will also be asked to apply the verse to your life, which you</w:t>
      </w:r>
      <w:r w:rsidR="00577237">
        <w:t xml:space="preserve"> </w:t>
      </w:r>
      <w:r>
        <w:t xml:space="preserve">will have the </w:t>
      </w:r>
      <w:r>
        <w:t>opportunity to write out on your test. This application is worth about 10% of the test</w:t>
      </w:r>
      <w:r w:rsidR="00577237">
        <w:t xml:space="preserve"> </w:t>
      </w:r>
      <w:r>
        <w:t>grade. Tests will account for 25-50% of your Bible grade (verses use the NIV translation).</w:t>
      </w:r>
    </w:p>
    <w:p w14:paraId="1887C287" w14:textId="77777777" w:rsidR="00453D71" w:rsidRPr="00577237" w:rsidRDefault="007C7DAD">
      <w:pPr>
        <w:rPr>
          <w:b/>
        </w:rPr>
      </w:pPr>
      <w:r w:rsidRPr="00577237">
        <w:rPr>
          <w:b/>
        </w:rPr>
        <w:t>September 8-12</w:t>
      </w:r>
    </w:p>
    <w:p w14:paraId="2B3E7C3A" w14:textId="77777777" w:rsidR="00453D71" w:rsidRDefault="00577237">
      <w:r>
        <w:t xml:space="preserve">“And I am certain that God, who began the good work within you, will continue his work until it is </w:t>
      </w:r>
      <w:r>
        <w:t>finally finished</w:t>
      </w:r>
      <w:r>
        <w:t xml:space="preserve"> on the day when Christ Jesus returns.” Philippians 1:6 NLT</w:t>
      </w:r>
    </w:p>
    <w:p w14:paraId="173085FA" w14:textId="77777777" w:rsidR="00453D71" w:rsidRPr="00577237" w:rsidRDefault="007C7DAD">
      <w:pPr>
        <w:rPr>
          <w:b/>
        </w:rPr>
      </w:pPr>
      <w:r w:rsidRPr="00577237">
        <w:rPr>
          <w:b/>
        </w:rPr>
        <w:t>September 15-19</w:t>
      </w:r>
    </w:p>
    <w:p w14:paraId="3B90978B" w14:textId="77777777" w:rsidR="00453D71" w:rsidRDefault="00881292">
      <w:r>
        <w:t xml:space="preserve">“And the Lord said to them, ‘Now listen to what I say: If there were prophets among you, I, the Lord, would reveal myself in visions. I would speak to them in dreams.’” Numbers 12:6 </w:t>
      </w:r>
    </w:p>
    <w:p w14:paraId="35129387" w14:textId="77777777" w:rsidR="00453D71" w:rsidRDefault="007C7DAD">
      <w:pPr>
        <w:rPr>
          <w:b/>
        </w:rPr>
      </w:pPr>
      <w:r w:rsidRPr="007C7DAD">
        <w:rPr>
          <w:b/>
        </w:rPr>
        <w:t>September 22-25 (Test Thursday due to Jog-a-thon)</w:t>
      </w:r>
    </w:p>
    <w:p w14:paraId="24B26854" w14:textId="77777777" w:rsidR="007C7DAD" w:rsidRPr="007C7DAD" w:rsidRDefault="007C7DAD">
      <w:pPr>
        <w:rPr>
          <w:b/>
        </w:rPr>
      </w:pPr>
      <w:r>
        <w:t>“Don’t be misled — you cannot mock the justice of God. You will always harvest what you plant.” Galatians 6:7 NLT</w:t>
      </w:r>
    </w:p>
    <w:p w14:paraId="6B592086" w14:textId="77777777" w:rsidR="00453D71" w:rsidRPr="007C7DAD" w:rsidRDefault="007C7DAD">
      <w:pPr>
        <w:rPr>
          <w:b/>
        </w:rPr>
      </w:pPr>
      <w:r w:rsidRPr="007C7DAD">
        <w:rPr>
          <w:b/>
        </w:rPr>
        <w:t>September 29-October 3</w:t>
      </w:r>
    </w:p>
    <w:p w14:paraId="5541B5DB" w14:textId="77777777" w:rsidR="00453D71" w:rsidRDefault="007C7DAD">
      <w:r>
        <w:t>No test due to shortened week. Begin studying next week’s verse.</w:t>
      </w:r>
    </w:p>
    <w:p w14:paraId="54EA7217" w14:textId="77777777" w:rsidR="00453D71" w:rsidRPr="007C7DAD" w:rsidRDefault="007C7DAD">
      <w:pPr>
        <w:rPr>
          <w:b/>
        </w:rPr>
      </w:pPr>
      <w:r w:rsidRPr="007C7DAD">
        <w:rPr>
          <w:b/>
        </w:rPr>
        <w:t>October 6-9 (Test Thursday)</w:t>
      </w:r>
    </w:p>
    <w:p w14:paraId="4127CCE6" w14:textId="77777777" w:rsidR="00453D71" w:rsidRPr="007C7DAD" w:rsidRDefault="007C7DAD">
      <w:r>
        <w:t>“Teach me how to live, O Lord. Lead me along the right path, for my enemies are waiting for me.” Psalm 27:11 NLT</w:t>
      </w:r>
      <w:r>
        <w:t xml:space="preserve"> </w:t>
      </w:r>
    </w:p>
    <w:p w14:paraId="2EEC66A7" w14:textId="77777777" w:rsidR="00453D71" w:rsidRPr="007C7DAD" w:rsidRDefault="007C7DAD">
      <w:pPr>
        <w:rPr>
          <w:b/>
        </w:rPr>
      </w:pPr>
      <w:r w:rsidRPr="007C7DAD">
        <w:rPr>
          <w:b/>
        </w:rPr>
        <w:t>October 13-17</w:t>
      </w:r>
    </w:p>
    <w:p w14:paraId="3E2AD901" w14:textId="77777777" w:rsidR="00453D71" w:rsidRDefault="007C7DAD">
      <w:r>
        <w:t>“Remember what happened in the past. Think about what took place long ago. I am God. There is no other God. I am God. There is no one like me.” Isaiah 46:9 NIRV</w:t>
      </w:r>
    </w:p>
    <w:p w14:paraId="0CD3C805" w14:textId="77777777" w:rsidR="00453D71" w:rsidRPr="007C7DAD" w:rsidRDefault="007C7DAD">
      <w:pPr>
        <w:rPr>
          <w:b/>
        </w:rPr>
      </w:pPr>
      <w:r w:rsidRPr="007C7DAD">
        <w:rPr>
          <w:b/>
        </w:rPr>
        <w:t>October 20-24</w:t>
      </w:r>
      <w:bookmarkStart w:id="0" w:name="_GoBack"/>
      <w:bookmarkEnd w:id="0"/>
    </w:p>
    <w:p w14:paraId="33AD1453" w14:textId="77777777" w:rsidR="00453D71" w:rsidRDefault="007C7DAD">
      <w:proofErr w:type="gramStart"/>
      <w:r>
        <w:t>“ ...</w:t>
      </w:r>
      <w:proofErr w:type="gramEnd"/>
      <w:r>
        <w:t xml:space="preserve"> Your heavenly Father already knows all your needs, and he will give you all you need from day to day if you live for him and make the Kingdom of God your primary concern.” Matthew 6:32,33 NLT</w:t>
      </w:r>
    </w:p>
    <w:p w14:paraId="11F189F3" w14:textId="77777777" w:rsidR="00453D71" w:rsidRDefault="00453D71"/>
    <w:sectPr w:rsidR="00453D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3D71"/>
    <w:rsid w:val="00577237"/>
    <w:rsid w:val="007C7DAD"/>
    <w:rsid w:val="0088129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59EF41"/>
  <w14:defaultImageDpi w14:val="300"/>
  <w15:docId w15:val="{F89B5C69-3639-4D36-80B4-D9E85E33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248AC5B3B0044B21DCC57145581D1" ma:contentTypeVersion="9" ma:contentTypeDescription="Create a new document." ma:contentTypeScope="" ma:versionID="1dc15d406ce7a4fc5a65d970e56c4a3a">
  <xsd:schema xmlns:xsd="http://www.w3.org/2001/XMLSchema" xmlns:xs="http://www.w3.org/2001/XMLSchema" xmlns:p="http://schemas.microsoft.com/office/2006/metadata/properties" xmlns:ns3="12ece231-5b89-4c9e-9bd6-3ac044272a60" targetNamespace="http://schemas.microsoft.com/office/2006/metadata/properties" ma:root="true" ma:fieldsID="4f9450c7b8f163956c5d06f0396c2baa" ns3:_="">
    <xsd:import namespace="12ece231-5b89-4c9e-9bd6-3ac044272a6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ce231-5b89-4c9e-9bd6-3ac044272a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6BB28-E87E-47D1-8D07-21206D082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ce231-5b89-4c9e-9bd6-3ac044272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C5BE6-5EC6-40ED-846C-5B43E7998A5A}">
  <ds:schemaRefs>
    <ds:schemaRef ds:uri="http://schemas.microsoft.com/sharepoint/v3/contenttype/forms"/>
  </ds:schemaRefs>
</ds:datastoreItem>
</file>

<file path=customXml/itemProps3.xml><?xml version="1.0" encoding="utf-8"?>
<ds:datastoreItem xmlns:ds="http://schemas.openxmlformats.org/officeDocument/2006/customXml" ds:itemID="{86A5FF67-672E-4E04-9AFA-B137E0236C36}">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12ece231-5b89-4c9e-9bd6-3ac044272a60"/>
    <ds:schemaRef ds:uri="http://schemas.microsoft.com/office/2006/metadata/properties"/>
  </ds:schemaRefs>
</ds:datastoreItem>
</file>

<file path=customXml/itemProps4.xml><?xml version="1.0" encoding="utf-8"?>
<ds:datastoreItem xmlns:ds="http://schemas.openxmlformats.org/officeDocument/2006/customXml" ds:itemID="{55FAF08A-9005-4222-9786-5B6E488E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1304</Characters>
  <Application>Microsoft Office Word</Application>
  <DocSecurity>0</DocSecurity>
  <Lines>28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Joseph Inman</cp:lastModifiedBy>
  <cp:revision>2</cp:revision>
  <dcterms:created xsi:type="dcterms:W3CDTF">2025-09-08T16:16:00Z</dcterms:created>
  <dcterms:modified xsi:type="dcterms:W3CDTF">2025-09-08T16:16:00Z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4933263f-f134-4c0f-85f4-a6b91289a37d</vt:lpwstr>
  </property>
  <property fmtid="{D5CDD505-2E9C-101B-9397-08002B2CF9AE}" pid="3" name="ContentTypeId">
    <vt:lpwstr>0x0101006CB248AC5B3B0044B21DCC57145581D1</vt:lpwstr>
  </property>
</Properties>
</file>